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书名：健康与幸福</w:t>
      </w:r>
    </w:p>
    <w:p>
      <w:r>
        <w:t>作者：刘玉娟总主编；邢志丽，鲁晓静，于霞主编；丁宁宁，樊勇，于慧会等副主编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总页数：293</w:t>
      </w:r>
    </w:p>
    <w:p>
      <w:r>
        <w:t>更多请访问教客网: www.jiaokey.com</w:t>
      </w:r>
    </w:p>
    <w:p>
      <w:r>
        <w:t>健康与幸福 评论地址：https://www.jiaokey.com/book/detail/13414949.html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