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家庭自制养生营养汁大全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家庭自制养生营养汁大全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本书出售、求购地址：https://www.jiaokey.com/book/detail/13414971.html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关键词搜索：https://www.jiaokey.com/tag/家庭自制养生营养汁大全.html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