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书名：成衣分解制板与缝制技艺</w:t>
      </w:r>
    </w:p>
    <w:p>
      <w:r>
        <w:t>作者：马嵩甜，许幼敏编著</w:t>
      </w:r>
    </w:p>
    <w:p>
      <w:r>
        <w:t>出版社：上海:上海科学技术出版社,2013.09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成衣分解制板与缝制技艺 评论地址：https://www.jiaokey.com/book/detail/13414991.html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