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书名：胆拖拖出大乐透500万</w:t>
      </w:r>
    </w:p>
    <w:p>
      <w:r>
        <w:t>作者：黄贞秀著</w:t>
      </w:r>
    </w:p>
    <w:p>
      <w:r>
        <w:t>出版社：广州:广东经济出版社,2013.05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胆拖拖出大乐透500万 评论地址：https://www.jiaokey.com/book/detail/13415042.html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