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书名：社会生活探索  以婚恋文化等为中心</w:t>
      </w:r>
    </w:p>
    <w:p>
      <w:r>
        <w:t>作者：梁景和主编；诸怡敏副主编</w:t>
      </w:r>
    </w:p>
    <w:p>
      <w:r>
        <w:t>出版社：</w:t>
      </w:r>
    </w:p>
    <w:p>
      <w:r>
        <w:t>出版日期：2013.07</w:t>
      </w:r>
    </w:p>
    <w:p>
      <w:r>
        <w:t>总页数：343</w:t>
      </w:r>
    </w:p>
    <w:p>
      <w:r>
        <w:t>更多请访问教客网: www.jiaokey.com</w:t>
      </w:r>
    </w:p>
    <w:p>
      <w:r>
        <w:t>社会生活探索  以婚恋文化等为中心 评论地址：https://www.jiaokey.com/book/detail/13415106.html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