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书名：于老师这样挑手串</w:t>
      </w:r>
    </w:p>
    <w:p>
      <w:r>
        <w:t>作者：&lt;font color=Red&gt;于&lt;/font&gt;鸿雁编著</w:t>
      </w:r>
    </w:p>
    <w:p>
      <w:r>
        <w:t>出版社：北京联合出版公司,2013.10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于老师这样挑手串 评论地址：https://www.jiaokey.com/book/detail/13415120.html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