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书名：如何记得牢  考得好  学得棒  学生超强记忆法大公开</w:t>
      </w:r>
    </w:p>
    <w:p>
      <w:r>
        <w:t>作者：金鹰著</w:t>
      </w:r>
    </w:p>
    <w:p>
      <w:r>
        <w:t>出版社：武汉：武汉大学出版社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如何记得牢  考得好  学得棒  学生超强记忆法大公开 评论地址：https://www.jiaokey.com/book/detail/13415168.html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