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书名：准父母必读的塔木德胎教童话</w:t>
      </w:r>
    </w:p>
    <w:p>
      <w:r>
        <w:t>作者：韩国文工作所编著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总页数：131</w:t>
      </w:r>
    </w:p>
    <w:p>
      <w:r>
        <w:t>更多请访问教客网: www.jiaokey.com</w:t>
      </w:r>
    </w:p>
    <w:p>
      <w:r>
        <w:t>准父母必读的塔木德胎教童话 评论地址：https://www.jiaokey.com/book/detail/13415266.html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