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书名：主推进动力装置  操作级</w:t>
      </w:r>
    </w:p>
    <w:p>
      <w:r>
        <w:t>作者：李斌，任福安，朱新河&lt;font color=Red&gt;主&lt;/font&gt;编</w:t>
      </w:r>
    </w:p>
    <w:p>
      <w:r>
        <w:t>出版社：大连:大连海事大学出版社,2013.09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主推进动力装置  操作级 评论地址：https://www.jiaokey.com/book/detail/13415273.html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