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谁能让我忘记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原创经典作品  谁能让我忘记 评论地址：https://www.jiaokey.com/book/detail/13415337.html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