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作者：铁卫，李家鸽主编；刘明，娄爱花副主编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税收学 评论地址：https://www.jiaokey.com/book/detail/13415467.html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