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书名：袁世凯全传</w:t>
      </w:r>
    </w:p>
    <w:p>
      <w:r>
        <w:t>作者：侯宜杰著</w:t>
      </w:r>
    </w:p>
    <w:p>
      <w:r>
        <w:t>出版社：北京:群众出版社,2013.10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袁世凯全传 评论地址：https://www.jiaokey.com/book/detail/13415628.html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