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书名：一战倒计时  世界是如何走向战争的</w:t>
      </w:r>
    </w:p>
    <w:p>
      <w:r>
        <w:t>作者：（美）麦克米金著</w:t>
      </w:r>
    </w:p>
    <w:p>
      <w:r>
        <w:t>出版社：北京：新华出版社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一战倒计时  世界是如何走向战争的 评论地址：https://www.jiaokey.com/book/detail/13415630.html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