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作者：王慧儒主编；陈歆，宋秋银，韦懿霖，樊澜编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总页数：295</w:t>
      </w:r>
    </w:p>
    <w:p>
      <w:r>
        <w:t>更多请访问教客网: www.jiaokey.com</w:t>
      </w:r>
    </w:p>
    <w:p>
      <w:r>
        <w:t>大学计算机基础教程 评论地址：https://www.jiaokey.com/book/detail/13415794.html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