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书名：欣然为宾  董欣宾先生逝世十周年纪念集</w:t>
      </w:r>
    </w:p>
    <w:p>
      <w:r>
        <w:t>作者：邓锋主编</w:t>
      </w:r>
    </w:p>
    <w:p>
      <w:r>
        <w:t>出版社：北京：文化艺术出版社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欣然为宾  董欣宾先生逝世十周年纪念集 评论地址：https://www.jiaokey.com/book/detail/13416019.html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