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书名：慈怀浩气  国画大家沈锡纯纪念文集  1910-2008</w:t>
      </w:r>
    </w:p>
    <w:p>
      <w:r>
        <w:t>作者：沈丹阳主编；西沐，陈裕亮副主编</w:t>
      </w:r>
    </w:p>
    <w:p>
      <w:r>
        <w:t>出版社：北京:中国书店,2013.05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慈怀浩气  国画大家沈锡纯纪念文集  1910-2008 评论地址：https://www.jiaokey.com/book/detail/13416064.html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