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通治  16丙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通治  16丙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本书出售、求购地址：https://www.jiaokey.com/book/detail/13416111.html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通治  16丙.html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