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轻松处理顾客抱怨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轻松处理顾客抱怨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本书出售、求购地址：https://www.jiaokey.com/book/detail/13416294.html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关键词搜索：https://www.jiaokey.com/tag/轻松处理顾客抱怨.html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