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书名：《佛子行》诠释  佛弟子菩萨的实践及其详解</w:t>
      </w:r>
    </w:p>
    <w:p>
      <w:r>
        <w:t>作者：佛子陀美著；土登曲吉扎巴释文；达瓦泽仁译文</w:t>
      </w:r>
    </w:p>
    <w:p>
      <w:r>
        <w:t>出版社：成都：四川民族出版社</w:t>
      </w:r>
    </w:p>
    <w:p>
      <w:r>
        <w:t>出版日期：1999.03</w:t>
      </w:r>
    </w:p>
    <w:p>
      <w:r>
        <w:t>总页数：116</w:t>
      </w:r>
    </w:p>
    <w:p>
      <w:r>
        <w:t>更多请访问教客网: www.jiaokey.com</w:t>
      </w:r>
    </w:p>
    <w:p>
      <w:r>
        <w:t>《佛子行》诠释  佛弟子菩萨的实践及其详解 评论地址：https://www.jiaokey.com/book/detail/13416325.html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