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2005年全球经济展望：金融风暴阴影下寻找防范之道</w:t>
      </w:r>
    </w:p>
    <w:p>
      <w:r>
        <w:rPr>
          <w:rFonts w:ascii="宋体" w:hAnsi="宋体" w:eastAsia="宋体"/>
          <w:sz w:val="24"/>
        </w:rPr>
        <w:t>吴惠林主编；财团法人中华经济研究院编著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2005年全球经济展望：金融风暴阴影下寻找防范之道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吴惠林主编；财团法人中华经济研究院编著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本书出售、求购地址：https://www.jiaokey.com/book/detail/13416366.html</w:t>
      </w:r>
    </w:p>
    <w:p>
      <w:r>
        <w:t>更多相关图书推荐：https://www.jiaokey.com</w:t>
      </w:r>
    </w:p>
    <w:p>
      <w:r>
        <w:t>吴惠林主编；财团法人中华经济研究院编著 其他作品：https://www.jiaokey.com/tag/吴惠林主编；财团法人中华经济研究院编著.html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关键词搜索：https://www.jiaokey.com/tag/2005年全球经济展望：金融风暴阴影下寻找防范之道.html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