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书名：情注笔端</w:t>
      </w:r>
    </w:p>
    <w:p>
      <w:r>
        <w:t>作者：陈嵩岳主编</w:t>
      </w:r>
    </w:p>
    <w:p>
      <w:r>
        <w:t>出版社：长沙市新闻通讯员协会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情注笔端 评论地址：https://www.jiaokey.com/book/detail/13416514.html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