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新版中学生过关应试作文  初三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新版中学生过关应试作文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本书出售、求购地址：https://www.jiaokey.com/book/detail/13416636.html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关键词搜索：https://www.jiaokey.com/tag/新版中学生过关应试作文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