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书名：妇产科临床新进展</w:t>
      </w:r>
    </w:p>
    <w:p>
      <w:r>
        <w:t>作者:中华医学会继续医学教育教材编委会</w:t>
      </w:r>
    </w:p>
    <w:p>
      <w:r>
        <w:t>出版社:中华医学电子音像出版社</w:t>
      </w:r>
    </w:p>
    <w:p>
      <w:r>
        <w:t>出版日期：2004.08</w:t>
      </w:r>
    </w:p>
    <w:p>
      <w:r>
        <w:t>总页数：172</w:t>
      </w:r>
    </w:p>
    <w:p>
      <w:r>
        <w:t>更多请访问教客网:www.jiaokey.com</w:t>
      </w:r>
    </w:p>
    <w:p>
      <w:r>
        <w:t>妇产科临床新进展评论地址：https://www.jiaokey.com/book/detail/13416656.html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