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书名：武当拳入门理论</w:t>
      </w:r>
    </w:p>
    <w:p>
      <w:r>
        <w:t>作者：岳武著</w:t>
      </w:r>
    </w:p>
    <w:p>
      <w:r>
        <w:t>出版社：中国·十堰武当拳法研究会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武当拳入门理论 评论地址：https://www.jiaokey.com/book/detail/13416741.html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