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书名：泌尿男科中西医诊疗套餐</w:t>
      </w:r>
    </w:p>
    <w:p>
      <w:r>
        <w:t>作者：刘朝圣，何泽云主编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泌尿男科中西医诊疗套餐 评论地址：https://www.jiaokey.com/book/detail/13416999.html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