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书名：安徽教育厅工作一览  民国十八年一月至七月</w:t>
      </w:r>
    </w:p>
    <w:p>
      <w:r>
        <w:t>作者：安徽省教育&lt;font color=Red&gt;厅&lt;/font&gt;编</w:t>
      </w:r>
    </w:p>
    <w:p>
      <w:r>
        <w:t>出版社：安徽省教育厅,1929.08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安徽教育厅工作一览  民国十八年一月至七月 评论地址：https://www.jiaokey.com/book/detail/13417131.html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