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书名：初级英语读本教学法  第2册</w:t>
      </w:r>
    </w:p>
    <w:p>
      <w:r>
        <w:t>作者：蒋绵恩，盛榖人编辑；严独鹤，严畹滋校订</w:t>
      </w:r>
    </w:p>
    <w:p>
      <w:r>
        <w:t>出版社：世界书局</w:t>
      </w:r>
    </w:p>
    <w:p>
      <w:r>
        <w:t>出版日期：1927.06</w:t>
      </w:r>
    </w:p>
    <w:p>
      <w:r>
        <w:t>总页数：65</w:t>
      </w:r>
    </w:p>
    <w:p>
      <w:r>
        <w:t>更多请访问教客网: www.jiaokey.com</w:t>
      </w:r>
    </w:p>
    <w:p>
      <w:r>
        <w:t>初级英语读本教学法  第2册 评论地址：https://www.jiaokey.com/book/detail/13417172.html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