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书名：初级英文论说文范</w:t>
      </w:r>
    </w:p>
    <w:p>
      <w:r>
        <w:t>作者：丁浩霖著；英语教育改进社主编</w:t>
      </w:r>
    </w:p>
    <w:p>
      <w:r>
        <w:t>出版社：世界书局,1944.01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初级英文论说文范 评论地址：https://www.jiaokey.com/book/detail/13417179.html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