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书名：赢在服务</w:t>
      </w:r>
    </w:p>
    <w:p>
      <w:r>
        <w:t>作者：马建明，焦东京编著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赢在服务 评论地址：https://www.jiaokey.com/book/detail/13417777.html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