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书名：图解喷笔画技巧</w:t>
      </w:r>
    </w:p>
    <w:p>
      <w:r>
        <w:t>作者：</w:t>
      </w:r>
    </w:p>
    <w:p>
      <w:r>
        <w:t>出版社：文光出版社,1985.06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图解喷笔画技巧 评论地址：https://www.jiaokey.com/book/detail/13417923.html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