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书名：开花的树  新美南吉作品集</w:t>
      </w:r>
    </w:p>
    <w:p>
      <w:r>
        <w:t>作者：（日）新美南吉著；张云燕译</w:t>
      </w:r>
    </w:p>
    <w:p>
      <w:r>
        <w:t>出版社：天津:天津人民出版社,2013.08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开花的树  新美南吉作品集 评论地址：https://www.jiaokey.com/book/detail/13417956.html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