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书名：行走边缘的医工师徒  周潜川与廖厚泽</w:t>
      </w:r>
    </w:p>
    <w:p>
      <w:r>
        <w:t>作者：廖育群主编</w:t>
      </w:r>
    </w:p>
    <w:p>
      <w:r>
        <w:t>出版社：郑州：大象出版社</w:t>
      </w:r>
    </w:p>
    <w:p>
      <w:r>
        <w:t>出版日期：2013.06</w:t>
      </w:r>
    </w:p>
    <w:p>
      <w:r>
        <w:t>总页数：164</w:t>
      </w:r>
    </w:p>
    <w:p>
      <w:r>
        <w:t>更多请访问教客网: www.jiaokey.com</w:t>
      </w:r>
    </w:p>
    <w:p>
      <w:r>
        <w:t>行走边缘的医工师徒  周潜川与廖厚泽 评论地址：https://www.jiaokey.com/book/detail/13418094.html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