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英汉航空航天缩略语词典</w:t>
      </w:r>
    </w:p>
    <w:p>
      <w:r>
        <w:rPr>
          <w:rFonts w:ascii="宋体" w:hAnsi="宋体" w:eastAsia="宋体"/>
          <w:sz w:val="24"/>
        </w:rPr>
        <w:t>周大军，周新力主编；金慧琴，汪云副主编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英汉航空航天缩略语词典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周大军，周新力主编；金慧琴，汪云副主编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本书出售、求购地址：https://www.jiaokey.com/book/detail/13418655.html</w:t>
      </w:r>
    </w:p>
    <w:p>
      <w:r>
        <w:t>更多相关图书推荐：https://www.jiaokey.com</w:t>
      </w:r>
    </w:p>
    <w:p>
      <w:r>
        <w:t>周大军，周新力主编；金慧琴，汪云副主编 其他作品：https://www.jiaokey.com/tag/周大军，周新力主编；金慧琴，汪云副主编.html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关键词搜索：https://www.jiaokey.com/tag/英汉航空航天缩略语词典.html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