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书名：神圣真理的毁灭  《圣经》以来的诗歌与信仰=Ruin the sacred truths</w:t>
      </w:r>
    </w:p>
    <w:p>
      <w:r>
        <w:t>作者:（美）哈罗德·布鲁姆著；刘佳林译</w:t>
      </w:r>
    </w:p>
    <w:p>
      <w:r>
        <w:t>出版社:上海人民出版社</w:t>
      </w:r>
    </w:p>
    <w:p>
      <w:r>
        <w:t>出版日期：2013.11</w:t>
      </w:r>
    </w:p>
    <w:p>
      <w:r>
        <w:t>总页数：235</w:t>
      </w:r>
    </w:p>
    <w:p>
      <w:r>
        <w:t>更多请访问教客网:www.jiaokey.com</w:t>
      </w:r>
    </w:p>
    <w:p>
      <w:r>
        <w:t>神圣真理的毁灭  《圣经》以来的诗歌与信仰=Ruin the sacred truths评论地址：https://www.jiaokey.com/book/detail/13418915.html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