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书名：半驯之马</w:t>
      </w:r>
    </w:p>
    <w:p>
      <w:r>
        <w:t>作者：（美）珍妮特·沃尔斯著；何斐译</w:t>
      </w:r>
    </w:p>
    <w:p>
      <w:r>
        <w:t>出版社：济南:山东文艺出版社,2014.01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半驯之马 评论地址：https://www.jiaokey.com/book/detail/13418940.html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