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权谋与创意  上奇广告经营争霸战</w:t>
      </w:r>
    </w:p>
    <w:p>
      <w:r>
        <w:rPr>
          <w:rFonts w:ascii="宋体" w:hAnsi="宋体" w:eastAsia="宋体"/>
          <w:sz w:val="24"/>
        </w:rPr>
        <w:t>（英）艾莉松·范德利（Alison Fendly）著；李海译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权谋与创意  上奇广告经营争霸战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（英）艾莉松·范德利（Alison Fendly）著；李海译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商业周刊出版股份有限公司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本书出售、求购地址：https://www.jiaokey.com/book/detail/13419131.html</w:t>
      </w:r>
    </w:p>
    <w:p>
      <w:r>
        <w:t>更多相关图书推荐：https://www.jiaokey.com</w:t>
      </w:r>
    </w:p>
    <w:p>
      <w:r>
        <w:t>（英）艾莉松·范德利（Alison Fendly）著；李海译 其他作品：https://www.jiaokey.com/tag/（英）艾莉松·范德利（Alison Fendly）著；李海译.html</w:t>
      </w:r>
    </w:p>
    <w:p>
      <w:r>
        <w:t>商业周刊出版股份有限公司 出版图书：https://www.jiaokey.com/tag/商业周刊出版股份有限公司.html</w:t>
      </w:r>
    </w:p>
    <w:p>
      <w:r>
        <w:t>关键词搜索：https://www.jiaokey.com/tag/权谋与创意  上奇广告经营争霸战.html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