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开家赚钱的餐厅</w:t>
      </w:r>
    </w:p>
    <w:p>
      <w:r>
        <w:rPr>
          <w:rFonts w:ascii="宋体" w:hAnsi="宋体" w:eastAsia="宋体"/>
          <w:sz w:val="24"/>
        </w:rPr>
        <w:t>中村友三光著；许瑞政译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中村友三光著；许瑞政译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星光出版社；三友经销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本书出售、求购地址：https://www.jiaokey.com/book/detail/13419166.html</w:t>
      </w:r>
    </w:p>
    <w:p>
      <w:r>
        <w:t>更多相关图书推荐：https://www.jiaokey.com</w:t>
      </w:r>
    </w:p>
    <w:p>
      <w:r>
        <w:t>中村友三光著；许瑞政译 其他作品：https://www.jiaokey.com/tag/中村友三光著；许瑞政译.html</w:t>
      </w:r>
    </w:p>
    <w:p>
      <w:r>
        <w:t>星光出版社；三友经销 出版图书：https://www.jiaokey.com/tag/星光出版社；三友经销.html</w:t>
      </w:r>
    </w:p>
    <w:p>
      <w:r>
        <w:t>关键词搜索：https://www.jiaokey.com/tag/开家赚钱的餐厅.html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