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书名：共同基金必胜手册</w:t>
      </w:r>
    </w:p>
    <w:p>
      <w:r>
        <w:t>作者：玛丽·罗兰（MARY ROWLAND）著；刘台芬，林娴，周威宇译</w:t>
      </w:r>
    </w:p>
    <w:p>
      <w:r>
        <w:t>出版社：金钱文化企业股份有限公司</w:t>
      </w:r>
    </w:p>
    <w:p>
      <w:r>
        <w:t>出版日期：1996</w:t>
      </w:r>
    </w:p>
    <w:p>
      <w:r>
        <w:t>总页数：294</w:t>
      </w:r>
    </w:p>
    <w:p>
      <w:r>
        <w:t>更多请访问教客网: www.jiaokey.com</w:t>
      </w:r>
    </w:p>
    <w:p>
      <w:r>
        <w:t>共同基金必胜手册 评论地址：https://www.jiaokey.com/book/detail/13419205.html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