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你的老板会搞笑？</w:t>
      </w:r>
    </w:p>
    <w:p>
      <w:r>
        <w:rPr>
          <w:rFonts w:ascii="宋体" w:hAnsi="宋体" w:eastAsia="宋体"/>
          <w:sz w:val="24"/>
        </w:rPr>
        <w:t>（美）麦特·温斯顿（Matt Weinstein）著；吴玫琪译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你的老板会搞笑？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（美）麦特·温斯顿（Matt Weinstein）著；吴玫琪译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台湾实业文化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本书出售、求购地址：https://www.jiaokey.com/book/detail/13419232.html</w:t>
      </w:r>
    </w:p>
    <w:p>
      <w:r>
        <w:t>更多相关图书推荐：https://www.jiaokey.com</w:t>
      </w:r>
    </w:p>
    <w:p>
      <w:r>
        <w:t>（美）麦特·温斯顿（Matt Weinstein）著；吴玫琪译 其他作品：https://www.jiaokey.com/tag/（美）麦特·温斯顿（Matt Weinstein）著；吴玫琪译.html</w:t>
      </w:r>
    </w:p>
    <w:p>
      <w:r>
        <w:t>台湾实业文化 出版图书：https://www.jiaokey.com/tag/台湾实业文化.html</w:t>
      </w:r>
    </w:p>
    <w:p>
      <w:r>
        <w:t>关键词搜索：https://www.jiaokey.com/tag/你的老板会搞笑？.html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