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前进谋略艺术现场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前进谋略艺术现场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本书出售、求购地址：https://www.jiaokey.com/book/detail/13419293.html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关键词搜索：https://www.jiaokey.com/tag/前进谋略艺术现场.html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