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激发团队创意  运用管理引导团队发挥创意</w:t>
      </w:r>
    </w:p>
    <w:p>
      <w:r>
        <w:rPr>
          <w:rFonts w:ascii="宋体" w:hAnsi="宋体" w:eastAsia="宋体"/>
          <w:sz w:val="24"/>
        </w:rPr>
        <w:t>桃乐斯·雷诺（DOROTHY A. LEONARD），华特·史瓦普（WALTER C .SWAP）著；施贞夙译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激发团队创意  运用管理引导团队发挥创意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桃乐斯·雷诺（DOROTHY A. LEONARD），华特·史瓦普（WALTER C .SWAP）著；施贞夙译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本书出售、求购地址：https://www.jiaokey.com/book/detail/13419303.html</w:t>
      </w:r>
    </w:p>
    <w:p>
      <w:r>
        <w:t>更多相关图书推荐：https://www.jiaokey.com</w:t>
      </w:r>
    </w:p>
    <w:p>
      <w:r>
        <w:t>桃乐斯·雷诺（DOROTHY A. LEONARD），华特·史瓦普（WALTER C .SWAP）著；施贞夙译 其他作品：https://www.jiaokey.com/tag/桃乐斯·雷诺（DOROTHY A. LEONARD），华特·史瓦普（WALTER C .SWAP）著；施贞夙译.html</w:t>
      </w:r>
    </w:p>
    <w:p>
      <w:r>
        <w:t>中国生产力中心 出版图书：https://www.jiaokey.com/tag/中国生产力中心.html</w:t>
      </w:r>
    </w:p>
    <w:p>
      <w:r>
        <w:t>关键词搜索：https://www.jiaokey.com/tag/激发团队创意  运用管理引导团队发挥创意.html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