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说故事做好教育训练  49个故事协助学习者创意思考、解决问题、达成愿景</w:t>
      </w:r>
    </w:p>
    <w:p>
      <w:r>
        <w:rPr>
          <w:rFonts w:ascii="宋体" w:hAnsi="宋体" w:eastAsia="宋体"/>
          <w:sz w:val="24"/>
        </w:rPr>
        <w:t>玛格利特·帕金（MARGARET PARKIN）著；卢娜译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说故事做好教育训练  49个故事协助学习者创意思考、解决问题、达成愿景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玛格利特·帕金（MARGARET PARKIN）著；卢娜译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本书出售、求购地址：https://www.jiaokey.com/book/detail/13419306.html</w:t>
      </w:r>
    </w:p>
    <w:p>
      <w:r>
        <w:t>更多相关图书推荐：https://www.jiaokey.com</w:t>
      </w:r>
    </w:p>
    <w:p>
      <w:r>
        <w:t>玛格利特·帕金（MARGARET PARKIN）著；卢娜译 其他作品：https://www.jiaokey.com/tag/玛格利特·帕金（MARGARET PARKIN）著；卢娜译.html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关键词搜索：https://www.jiaokey.com/tag/说故事做好教育训练  49个故事协助学习者创意思考、解决问题、达成愿景.html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