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遗传揭秘与优生宝典  揭开生命的谜团，养育健康宝宝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遗传揭秘与优生宝典  揭开生命的谜团，养育健康宝宝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本书出售、求购地址：https://www.jiaokey.com/book/detail/13419366.html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关键词搜索：https://www.jiaokey.com/tag/遗传揭秘与优生宝典  揭开生命的谜团，养育健康宝宝.html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