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生男生女随心愿  帮你揭开性别之谜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生男生女随心愿  帮你揭开性别之谜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本书出售、求购地址：https://www.jiaokey.com/book/detail/13419367.html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关键词搜索：https://www.jiaokey.com/tag/生男生女随心愿  帮你揭开性别之谜.html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