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书名：生命制高点  走进残疾人艺术团</w:t>
      </w:r>
    </w:p>
    <w:p>
      <w:r>
        <w:t>作者：王彦龙，王锡杰著</w:t>
      </w:r>
    </w:p>
    <w:p>
      <w:r>
        <w:t>出版社：北京：九州出版社</w:t>
      </w:r>
    </w:p>
    <w:p>
      <w:r>
        <w:t>出版日期：2000.09</w:t>
      </w:r>
    </w:p>
    <w:p>
      <w:r>
        <w:t>总页数：340</w:t>
      </w:r>
    </w:p>
    <w:p>
      <w:r>
        <w:t>更多请访问教客网: www.jiaokey.com</w:t>
      </w:r>
    </w:p>
    <w:p>
      <w:r>
        <w:t>生命制高点  走进残疾人艺术团 评论地址：https://www.jiaokey.com/book/detail/13419398.html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