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</w:t>
      </w:r>
    </w:p>
    <w:p>
      <w:r>
        <w:t>作者：黄永安主编；彭代文，何江胜，黄岳麓编著</w:t>
      </w:r>
    </w:p>
    <w:p>
      <w:r>
        <w:t>出版社：湖南省高等教育自学考试委员会</w:t>
      </w:r>
    </w:p>
    <w:p>
      <w:r>
        <w:t>出版日期：1992.01</w:t>
      </w:r>
    </w:p>
    <w:p>
      <w:r>
        <w:t>总页数：511</w:t>
      </w:r>
    </w:p>
    <w:p>
      <w:r>
        <w:t>更多请访问教客网: www.jiaokey.com</w:t>
      </w:r>
    </w:p>
    <w:p>
      <w:r>
        <w:t>基础英语教程 评论地址：https://www.jiaokey.com/book/detail/13419531.html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