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  应用教程</w:t>
      </w:r>
    </w:p>
    <w:p>
      <w:r>
        <w:t>作者：卢中辉，田华荣，张宏益主编；中共湖南省委干部教育工作领导小组办公室组织编写</w:t>
      </w:r>
    </w:p>
    <w:p>
      <w:r>
        <w:t>出版社：</w:t>
      </w:r>
    </w:p>
    <w:p>
      <w:r>
        <w:t>出版日期：1997.11</w:t>
      </w:r>
    </w:p>
    <w:p>
      <w:r>
        <w:t>总页数：156</w:t>
      </w:r>
    </w:p>
    <w:p>
      <w:r>
        <w:t>更多请访问教客网: www.jiaokey.com</w:t>
      </w:r>
    </w:p>
    <w:p>
      <w:r>
        <w:t>计算机基础知识  应用教程 评论地址：https://www.jiaokey.com/book/detail/13419549.html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