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书名：CASIO fx-3900PV 程序型计算器  在医药科研统计中的应用 讲义</w:t>
      </w:r>
    </w:p>
    <w:p>
      <w:r>
        <w:t>作者:王净净编著</w:t>
      </w:r>
    </w:p>
    <w:p>
      <w:r>
        <w:t>出版社:湖南中医学院</w:t>
      </w:r>
    </w:p>
    <w:p>
      <w:r>
        <w:t>出版日期：1998.08</w:t>
      </w:r>
    </w:p>
    <w:p>
      <w:r>
        <w:t>总页数：76</w:t>
      </w:r>
    </w:p>
    <w:p>
      <w:r>
        <w:t>更多请访问教客网:www.jiaokey.com</w:t>
      </w:r>
    </w:p>
    <w:p>
      <w:r>
        <w:t>CASIO fx-3900PV 程序型计算器  在医药科研统计中的应用 讲义评论地址：https://www.jiaokey.com/book/detail/13419550.html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