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书名：历代奏折精选</w:t>
      </w:r>
    </w:p>
    <w:p>
      <w:r>
        <w:t>作者：屈哨兵主编；丁邦友，刘慧琼，刘庆华副主编</w:t>
      </w:r>
    </w:p>
    <w:p>
      <w:r>
        <w:t>出版社：成都：四川文艺出版社</w:t>
      </w:r>
    </w:p>
    <w:p>
      <w:r>
        <w:t>出版日期：1995.11</w:t>
      </w:r>
    </w:p>
    <w:p>
      <w:r>
        <w:t>总页数：408</w:t>
      </w:r>
    </w:p>
    <w:p>
      <w:r>
        <w:t>更多请访问教客网: www.jiaokey.com</w:t>
      </w:r>
    </w:p>
    <w:p>
      <w:r>
        <w:t>历代奏折精选 评论地址：https://www.jiaokey.com/book/detail/13419635.html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