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书名：科研资料《普腹外科专辑》</w:t>
      </w:r>
    </w:p>
    <w:p>
      <w:r>
        <w:t>作者：湖南医学院第一附属医院编</w:t>
      </w:r>
    </w:p>
    <w:p>
      <w:r>
        <w:t>出版社：湖南医学院第一附属医院,1980.12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科研资料《普腹外科专辑》 评论地址：https://www.jiaokey.com/book/detail/13419723.html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